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283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Зайцева Алексея Федоровича, </w:t>
      </w:r>
      <w:r>
        <w:rPr>
          <w:rStyle w:val="cat-ExternalSystemDefinedgrp-40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ГФП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4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Зайцев А.Ф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«ГФП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мкр., </w:t>
      </w:r>
      <w:r>
        <w:rPr>
          <w:rFonts w:ascii="Times New Roman" w:eastAsia="Times New Roman" w:hAnsi="Times New Roman" w:cs="Times New Roman"/>
          <w:sz w:val="26"/>
          <w:szCs w:val="26"/>
        </w:rPr>
        <w:t>ул. Кедровая, стр. 112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Style w:val="cat-ExternalSystemDefinedgrp-4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до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Зайцев А.Ф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1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исходя из положений п.6 постановления Пленума ВС </w:t>
      </w:r>
      <w:r>
        <w:rPr>
          <w:rStyle w:val="cat-ExternalSystemDefinedgrp-41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24.03.2005 года №5 «О некоторых вопросах, возникающих у судов при применении КоАП </w:t>
      </w:r>
      <w:r>
        <w:rPr>
          <w:rStyle w:val="cat-ExternalSystemDefinedgrp-41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п. 14 постановления Пленума ВС </w:t>
      </w:r>
      <w:r>
        <w:rPr>
          <w:rStyle w:val="cat-ExternalSystemDefinedgrp-41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Зайцев А.Ф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(расчета)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подп. 4 п. 3 ст. 24 Налогового кодекса </w:t>
      </w:r>
      <w:r>
        <w:rPr>
          <w:rStyle w:val="cat-ExternalSystemDefinedgrp-4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подп. 3 п. 3.4 ст.23 Налогового кодекса </w:t>
      </w:r>
      <w:r>
        <w:rPr>
          <w:rStyle w:val="cat-ExternalSystemDefinedgrp-41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</w:t>
      </w:r>
      <w:r>
        <w:rPr>
          <w:rStyle w:val="cat-ExternalSystemDefinedgrp-41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плательщики, указанные в п.п. 1 п. 1 ст. 419 настоящего Кодекса (за исключением физических лиц, производящих выплаты, указанные в п.п. 3 п. 3 ст. 422НК </w:t>
      </w:r>
      <w:r>
        <w:rPr>
          <w:rStyle w:val="cat-ExternalSystemDefinedgrp-41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423 Налогового кодекса </w:t>
      </w:r>
      <w:r>
        <w:rPr>
          <w:rStyle w:val="cat-ExternalSystemDefinedgrp-41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«ГФП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Зайцева Алексея Федоровича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0rplc-6">
    <w:name w:val="cat-ExternalSystemDefined grp-40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ExternalSystemDefinedgrp-41rplc-16">
    <w:name w:val="cat-ExternalSystemDefined grp-41 rplc-16"/>
    <w:basedOn w:val="DefaultParagraphFont"/>
  </w:style>
  <w:style w:type="character" w:customStyle="1" w:styleId="cat-ExternalSystemDefinedgrp-41rplc-22">
    <w:name w:val="cat-ExternalSystemDefined grp-41 rplc-22"/>
    <w:basedOn w:val="DefaultParagraphFont"/>
  </w:style>
  <w:style w:type="character" w:customStyle="1" w:styleId="cat-ExternalSystemDefinedgrp-41rplc-23">
    <w:name w:val="cat-ExternalSystemDefined grp-41 rplc-23"/>
    <w:basedOn w:val="DefaultParagraphFont"/>
  </w:style>
  <w:style w:type="character" w:customStyle="1" w:styleId="cat-ExternalSystemDefinedgrp-41rplc-25">
    <w:name w:val="cat-ExternalSystemDefined grp-41 rplc-25"/>
    <w:basedOn w:val="DefaultParagraphFont"/>
  </w:style>
  <w:style w:type="character" w:customStyle="1" w:styleId="cat-ExternalSystemDefinedgrp-41rplc-26">
    <w:name w:val="cat-ExternalSystemDefined grp-41 rplc-26"/>
    <w:basedOn w:val="DefaultParagraphFont"/>
  </w:style>
  <w:style w:type="character" w:customStyle="1" w:styleId="cat-UserDefinedgrp-43rplc-30">
    <w:name w:val="cat-UserDefined grp-43 rplc-30"/>
    <w:basedOn w:val="DefaultParagraphFont"/>
  </w:style>
  <w:style w:type="character" w:customStyle="1" w:styleId="cat-ExternalSystemDefinedgrp-41rplc-36">
    <w:name w:val="cat-ExternalSystemDefined grp-41 rplc-36"/>
    <w:basedOn w:val="DefaultParagraphFont"/>
  </w:style>
  <w:style w:type="character" w:customStyle="1" w:styleId="cat-ExternalSystemDefinedgrp-41rplc-37">
    <w:name w:val="cat-ExternalSystemDefined grp-41 rplc-37"/>
    <w:basedOn w:val="DefaultParagraphFont"/>
  </w:style>
  <w:style w:type="character" w:customStyle="1" w:styleId="cat-ExternalSystemDefinedgrp-41rplc-40">
    <w:name w:val="cat-ExternalSystemDefined grp-41 rplc-40"/>
    <w:basedOn w:val="DefaultParagraphFont"/>
  </w:style>
  <w:style w:type="character" w:customStyle="1" w:styleId="cat-ExternalSystemDefinedgrp-41rplc-42">
    <w:name w:val="cat-ExternalSystemDefined grp-41 rplc-42"/>
    <w:basedOn w:val="DefaultParagraphFont"/>
  </w:style>
  <w:style w:type="character" w:customStyle="1" w:styleId="cat-ExternalSystemDefinedgrp-41rplc-43">
    <w:name w:val="cat-ExternalSystemDefined grp-41 rplc-43"/>
    <w:basedOn w:val="DefaultParagraphFont"/>
  </w:style>
  <w:style w:type="character" w:customStyle="1" w:styleId="cat-UserDefinedgrp-44rplc-50">
    <w:name w:val="cat-UserDefined grp-44 rplc-50"/>
    <w:basedOn w:val="DefaultParagraphFont"/>
  </w:style>
  <w:style w:type="character" w:customStyle="1" w:styleId="cat-UserDefinedgrp-45rplc-53">
    <w:name w:val="cat-UserDefined grp-45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